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A51E" w14:textId="77777777" w:rsidR="009E58C0" w:rsidRPr="009E58C0" w:rsidRDefault="009E58C0" w:rsidP="009E58C0">
      <w:pPr>
        <w:rPr>
          <w:rFonts w:ascii="Arial" w:hAnsi="Arial" w:cs="Arial"/>
          <w:b/>
          <w:bCs/>
          <w:sz w:val="10"/>
          <w:szCs w:val="10"/>
        </w:rPr>
      </w:pPr>
    </w:p>
    <w:p w14:paraId="3FDD8672" w14:textId="2EEDE770" w:rsidR="005D763B" w:rsidRPr="009E58C0" w:rsidRDefault="00000000">
      <w:pPr>
        <w:rPr>
          <w:rFonts w:ascii="Arial" w:hAnsi="Arial" w:cs="Arial"/>
          <w:b/>
          <w:bCs/>
          <w:sz w:val="32"/>
          <w:szCs w:val="32"/>
        </w:rPr>
      </w:pPr>
      <w:r w:rsidRPr="009E58C0">
        <w:rPr>
          <w:rFonts w:ascii="Arial" w:hAnsi="Arial" w:cs="Arial"/>
          <w:b/>
          <w:bCs/>
          <w:sz w:val="32"/>
          <w:szCs w:val="32"/>
        </w:rPr>
        <w:t>Vec: ODSTÚPENIE OD KÚPNEJ ZMLUVY</w:t>
      </w:r>
      <w:r w:rsidR="009E58C0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8" w:history="1">
        <w:r w:rsidR="009E58C0" w:rsidRPr="0051532A">
          <w:rPr>
            <w:rStyle w:val="Hypertextovodkaz"/>
            <w:rFonts w:ascii="Arial" w:hAnsi="Arial" w:cs="Arial"/>
            <w:b/>
            <w:bCs/>
            <w:sz w:val="32"/>
            <w:szCs w:val="32"/>
          </w:rPr>
          <w:t>www.coolbottles.sk</w:t>
        </w:r>
      </w:hyperlink>
    </w:p>
    <w:p w14:paraId="09DDCEC7" w14:textId="4532DCE3" w:rsidR="005D763B" w:rsidRPr="009E58C0" w:rsidRDefault="00000000">
      <w:pPr>
        <w:rPr>
          <w:rFonts w:ascii="Arial" w:hAnsi="Arial" w:cs="Arial"/>
        </w:rPr>
      </w:pPr>
      <w:r w:rsidRPr="009E58C0">
        <w:rPr>
          <w:rFonts w:ascii="Arial" w:hAnsi="Arial" w:cs="Arial"/>
        </w:rPr>
        <w:t>Odstúpenie od kúpnej zmluvy sa riadi Obchodnými podmienkami ALADIO s.r.o., IČ</w:t>
      </w:r>
      <w:r w:rsidR="009E58C0">
        <w:rPr>
          <w:rFonts w:ascii="Arial" w:hAnsi="Arial" w:cs="Arial"/>
        </w:rPr>
        <w:t>O</w:t>
      </w:r>
      <w:r w:rsidRPr="009E58C0">
        <w:rPr>
          <w:rFonts w:ascii="Arial" w:hAnsi="Arial" w:cs="Arial"/>
        </w:rPr>
        <w:t xml:space="preserve">: 14369338 a je </w:t>
      </w:r>
      <w:proofErr w:type="spellStart"/>
      <w:r w:rsidRPr="009E58C0">
        <w:rPr>
          <w:rFonts w:ascii="Arial" w:hAnsi="Arial" w:cs="Arial"/>
        </w:rPr>
        <w:t>opísané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tu</w:t>
      </w:r>
      <w:proofErr w:type="spellEnd"/>
      <w:r w:rsidRPr="009E58C0">
        <w:rPr>
          <w:rFonts w:ascii="Arial" w:hAnsi="Arial" w:cs="Arial"/>
        </w:rPr>
        <w:t>:</w:t>
      </w:r>
      <w:r w:rsidR="009E58C0">
        <w:rPr>
          <w:rFonts w:ascii="Arial" w:hAnsi="Arial" w:cs="Arial"/>
        </w:rPr>
        <w:t xml:space="preserve"> </w:t>
      </w:r>
      <w:hyperlink r:id="rId9" w:history="1">
        <w:r w:rsidR="005D763B" w:rsidRPr="009E58C0">
          <w:rPr>
            <w:rStyle w:val="Hypertextovodkaz"/>
            <w:rFonts w:ascii="Arial" w:hAnsi="Arial" w:cs="Arial"/>
          </w:rPr>
          <w:t>https://coolbottles.sk/odstupenie-od-zmluvy</w:t>
        </w:r>
      </w:hyperlink>
    </w:p>
    <w:p w14:paraId="1D526057" w14:textId="1BC54685" w:rsidR="005D763B" w:rsidRPr="009E58C0" w:rsidRDefault="00000000">
      <w:pPr>
        <w:rPr>
          <w:rFonts w:ascii="Arial" w:hAnsi="Arial" w:cs="Arial"/>
        </w:rPr>
      </w:pPr>
      <w:r w:rsidRPr="009E58C0">
        <w:rPr>
          <w:rFonts w:ascii="Arial" w:hAnsi="Arial" w:cs="Arial"/>
        </w:rPr>
        <w:t>Predávajúci: ALADIO s.r.o. – CoolBottles.</w:t>
      </w:r>
      <w:r w:rsidR="009E58C0">
        <w:rPr>
          <w:rFonts w:ascii="Arial" w:hAnsi="Arial" w:cs="Arial"/>
        </w:rPr>
        <w:t>sk</w:t>
      </w:r>
      <w:r w:rsidRPr="009E58C0">
        <w:rPr>
          <w:rFonts w:ascii="Arial" w:hAnsi="Arial" w:cs="Arial"/>
        </w:rPr>
        <w:t xml:space="preserve">, </w:t>
      </w:r>
      <w:proofErr w:type="spellStart"/>
      <w:r w:rsidRPr="009E58C0">
        <w:rPr>
          <w:rFonts w:ascii="Arial" w:hAnsi="Arial" w:cs="Arial"/>
        </w:rPr>
        <w:t>prevádzka</w:t>
      </w:r>
      <w:proofErr w:type="spellEnd"/>
      <w:r w:rsidRPr="009E58C0">
        <w:rPr>
          <w:rFonts w:ascii="Arial" w:hAnsi="Arial" w:cs="Arial"/>
        </w:rPr>
        <w:t xml:space="preserve">: </w:t>
      </w:r>
      <w:proofErr w:type="spellStart"/>
      <w:r w:rsidRPr="009E58C0">
        <w:rPr>
          <w:rFonts w:ascii="Arial" w:hAnsi="Arial" w:cs="Arial"/>
        </w:rPr>
        <w:t>Lidická</w:t>
      </w:r>
      <w:proofErr w:type="spellEnd"/>
      <w:r w:rsidRPr="009E58C0">
        <w:rPr>
          <w:rFonts w:ascii="Arial" w:hAnsi="Arial" w:cs="Arial"/>
        </w:rPr>
        <w:t xml:space="preserve"> 334, 273 43 </w:t>
      </w:r>
      <w:proofErr w:type="spellStart"/>
      <w:r w:rsidRPr="009E58C0">
        <w:rPr>
          <w:rFonts w:ascii="Arial" w:hAnsi="Arial" w:cs="Arial"/>
        </w:rPr>
        <w:t>Buštěhrad</w:t>
      </w:r>
      <w:proofErr w:type="spellEnd"/>
      <w:r w:rsidRPr="009E58C0">
        <w:rPr>
          <w:rFonts w:ascii="Arial" w:hAnsi="Arial" w:cs="Arial"/>
        </w:rPr>
        <w:t xml:space="preserve">, </w:t>
      </w:r>
      <w:r w:rsidR="009E58C0">
        <w:rPr>
          <w:rFonts w:ascii="Arial" w:hAnsi="Arial" w:cs="Arial"/>
        </w:rPr>
        <w:t>ČR</w:t>
      </w:r>
    </w:p>
    <w:p w14:paraId="410146E1" w14:textId="79FD645B" w:rsidR="005D763B" w:rsidRDefault="00000000">
      <w:pPr>
        <w:rPr>
          <w:rFonts w:ascii="Arial" w:hAnsi="Arial" w:cs="Arial"/>
        </w:rPr>
      </w:pPr>
      <w:proofErr w:type="spellStart"/>
      <w:r w:rsidRPr="009E58C0">
        <w:rPr>
          <w:rFonts w:ascii="Arial" w:hAnsi="Arial" w:cs="Arial"/>
        </w:rPr>
        <w:t>Kontakty</w:t>
      </w:r>
      <w:proofErr w:type="spellEnd"/>
      <w:r w:rsidRPr="009E58C0">
        <w:rPr>
          <w:rFonts w:ascii="Arial" w:hAnsi="Arial" w:cs="Arial"/>
        </w:rPr>
        <w:t xml:space="preserve">: </w:t>
      </w:r>
      <w:r w:rsidR="004619FB">
        <w:rPr>
          <w:rFonts w:ascii="Arial" w:hAnsi="Arial" w:cs="Arial"/>
        </w:rPr>
        <w:t xml:space="preserve">+420 </w:t>
      </w:r>
      <w:r w:rsidRPr="009E58C0">
        <w:rPr>
          <w:rFonts w:ascii="Arial" w:hAnsi="Arial" w:cs="Arial"/>
        </w:rPr>
        <w:t xml:space="preserve">792 237 097, </w:t>
      </w:r>
      <w:hyperlink r:id="rId10" w:history="1">
        <w:r w:rsidR="009E58C0" w:rsidRPr="0051532A">
          <w:rPr>
            <w:rStyle w:val="Hypertextovodkaz"/>
            <w:rFonts w:ascii="Arial" w:hAnsi="Arial" w:cs="Arial"/>
          </w:rPr>
          <w:t>info@coolbottles.sk</w:t>
        </w:r>
      </w:hyperlink>
    </w:p>
    <w:p w14:paraId="655A4235" w14:textId="77777777" w:rsidR="009E58C0" w:rsidRPr="009E58C0" w:rsidRDefault="009E58C0">
      <w:pPr>
        <w:rPr>
          <w:rFonts w:ascii="Arial" w:hAnsi="Arial" w:cs="Arial"/>
          <w:sz w:val="10"/>
          <w:szCs w:val="10"/>
        </w:rPr>
      </w:pPr>
    </w:p>
    <w:p w14:paraId="1AF68EC8" w14:textId="782B4473" w:rsidR="005D763B" w:rsidRPr="009E58C0" w:rsidRDefault="00000000">
      <w:pPr>
        <w:rPr>
          <w:rFonts w:ascii="Arial" w:hAnsi="Arial" w:cs="Arial"/>
        </w:rPr>
      </w:pPr>
      <w:proofErr w:type="spellStart"/>
      <w:r w:rsidRPr="009E58C0">
        <w:rPr>
          <w:rFonts w:ascii="Arial" w:hAnsi="Arial" w:cs="Arial"/>
        </w:rPr>
        <w:t>Kupujúci</w:t>
      </w:r>
      <w:proofErr w:type="spellEnd"/>
      <w:r w:rsidRPr="009E58C0">
        <w:rPr>
          <w:rFonts w:ascii="Arial" w:hAnsi="Arial" w:cs="Arial"/>
        </w:rPr>
        <w:t>:</w:t>
      </w:r>
    </w:p>
    <w:p w14:paraId="7FD05B74" w14:textId="77777777" w:rsidR="005D763B" w:rsidRPr="009E58C0" w:rsidRDefault="00000000" w:rsidP="009E58C0">
      <w:pPr>
        <w:spacing w:line="480" w:lineRule="auto"/>
        <w:rPr>
          <w:rFonts w:ascii="Arial" w:hAnsi="Arial" w:cs="Arial"/>
        </w:rPr>
      </w:pPr>
      <w:r w:rsidRPr="009E58C0">
        <w:rPr>
          <w:rFonts w:ascii="Arial" w:hAnsi="Arial" w:cs="Arial"/>
        </w:rPr>
        <w:t>Meno a priezvisko:</w:t>
      </w:r>
      <w:r w:rsidRPr="009E58C0">
        <w:rPr>
          <w:rFonts w:ascii="Arial" w:hAnsi="Arial" w:cs="Arial"/>
        </w:rPr>
        <w:tab/>
        <w:t>…………………………………………………………………………………</w:t>
      </w:r>
    </w:p>
    <w:p w14:paraId="7751784F" w14:textId="77777777" w:rsidR="005D763B" w:rsidRPr="009E58C0" w:rsidRDefault="00000000" w:rsidP="009E58C0">
      <w:pPr>
        <w:spacing w:line="480" w:lineRule="auto"/>
        <w:rPr>
          <w:rFonts w:ascii="Arial" w:hAnsi="Arial" w:cs="Arial"/>
        </w:rPr>
      </w:pPr>
      <w:r w:rsidRPr="009E58C0">
        <w:rPr>
          <w:rFonts w:ascii="Arial" w:hAnsi="Arial" w:cs="Arial"/>
        </w:rPr>
        <w:t>Telefón:</w:t>
      </w:r>
      <w:r w:rsidRPr="009E58C0">
        <w:rPr>
          <w:rFonts w:ascii="Arial" w:hAnsi="Arial" w:cs="Arial"/>
        </w:rPr>
        <w:tab/>
      </w:r>
      <w:r w:rsidRPr="009E58C0">
        <w:rPr>
          <w:rFonts w:ascii="Arial" w:hAnsi="Arial" w:cs="Arial"/>
        </w:rPr>
        <w:tab/>
        <w:t>…………………………………………………………………………………</w:t>
      </w:r>
    </w:p>
    <w:p w14:paraId="0B81629E" w14:textId="02065F86" w:rsidR="005D763B" w:rsidRPr="009E58C0" w:rsidRDefault="00000000" w:rsidP="009E58C0">
      <w:pPr>
        <w:spacing w:line="480" w:lineRule="auto"/>
        <w:rPr>
          <w:rFonts w:ascii="Arial" w:hAnsi="Arial" w:cs="Arial"/>
        </w:rPr>
      </w:pPr>
      <w:r w:rsidRPr="009E58C0">
        <w:rPr>
          <w:rFonts w:ascii="Arial" w:hAnsi="Arial" w:cs="Arial"/>
        </w:rPr>
        <w:t>E-mail:</w:t>
      </w:r>
      <w:r w:rsidRPr="009E58C0">
        <w:rPr>
          <w:rFonts w:ascii="Arial" w:hAnsi="Arial" w:cs="Arial"/>
        </w:rPr>
        <w:tab/>
      </w:r>
      <w:r w:rsidRPr="009E58C0">
        <w:rPr>
          <w:rFonts w:ascii="Arial" w:hAnsi="Arial" w:cs="Arial"/>
        </w:rPr>
        <w:tab/>
      </w:r>
      <w:r w:rsidR="009E58C0">
        <w:rPr>
          <w:rFonts w:ascii="Arial" w:hAnsi="Arial" w:cs="Arial"/>
        </w:rPr>
        <w:tab/>
      </w:r>
      <w:r w:rsidRPr="009E58C0">
        <w:rPr>
          <w:rFonts w:ascii="Arial" w:hAnsi="Arial" w:cs="Arial"/>
        </w:rPr>
        <w:t>…………………………………………………………………………………</w:t>
      </w:r>
    </w:p>
    <w:p w14:paraId="7D03725B" w14:textId="77777777" w:rsidR="009E58C0" w:rsidRPr="009E58C0" w:rsidRDefault="009E58C0" w:rsidP="009E58C0">
      <w:pPr>
        <w:rPr>
          <w:rFonts w:ascii="Arial" w:hAnsi="Arial" w:cs="Arial"/>
          <w:sz w:val="10"/>
          <w:szCs w:val="10"/>
        </w:rPr>
      </w:pPr>
    </w:p>
    <w:p w14:paraId="0995350D" w14:textId="3033B00C" w:rsidR="005D763B" w:rsidRPr="009E58C0" w:rsidRDefault="009E58C0" w:rsidP="009E58C0">
      <w:pPr>
        <w:spacing w:line="480" w:lineRule="auto"/>
        <w:rPr>
          <w:rFonts w:ascii="Arial" w:hAnsi="Arial" w:cs="Arial"/>
        </w:rPr>
      </w:pP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E3DCA" wp14:editId="3040F9D4">
                <wp:simplePos x="0" y="0"/>
                <wp:positionH relativeFrom="column">
                  <wp:posOffset>1662077</wp:posOffset>
                </wp:positionH>
                <wp:positionV relativeFrom="paragraph">
                  <wp:posOffset>433070</wp:posOffset>
                </wp:positionV>
                <wp:extent cx="168275" cy="168275"/>
                <wp:effectExtent l="0" t="0" r="9525" b="9525"/>
                <wp:wrapNone/>
                <wp:docPr id="2033338853" name="Obdélník 2033338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CCA32" w14:textId="77777777" w:rsidR="009E58C0" w:rsidRDefault="009E58C0" w:rsidP="009E58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E3DCA" id="Obdélník 2033338853" o:spid="_x0000_s1026" style="position:absolute;margin-left:130.85pt;margin-top:34.1pt;width:13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d70TQIAAPU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" fillcolor="white [3201]" strokecolor="black [3200]" strokeweight="2pt">
                <v:textbox>
                  <w:txbxContent>
                    <w:p w14:paraId="6F8CCA32" w14:textId="77777777" w:rsidR="009E58C0" w:rsidRDefault="009E58C0" w:rsidP="009E58C0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29BB0" wp14:editId="1A3277B7">
                <wp:simplePos x="0" y="0"/>
                <wp:positionH relativeFrom="column">
                  <wp:posOffset>348538</wp:posOffset>
                </wp:positionH>
                <wp:positionV relativeFrom="paragraph">
                  <wp:posOffset>448310</wp:posOffset>
                </wp:positionV>
                <wp:extent cx="168275" cy="168275"/>
                <wp:effectExtent l="0" t="0" r="9525" b="9525"/>
                <wp:wrapNone/>
                <wp:docPr id="746617039" name="Obdélník 746617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878EE" w14:textId="77777777" w:rsidR="009E58C0" w:rsidRDefault="009E58C0" w:rsidP="009E58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29BB0" id="Obdélník 746617039" o:spid="_x0000_s1027" style="position:absolute;margin-left:27.45pt;margin-top:35.3pt;width:13.2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Ba+UQIAAPw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" fillcolor="white [3201]" strokecolor="black [3200]" strokeweight="2pt">
                <v:textbox>
                  <w:txbxContent>
                    <w:p w14:paraId="6E1878EE" w14:textId="77777777" w:rsidR="009E58C0" w:rsidRDefault="009E58C0" w:rsidP="009E58C0"/>
                  </w:txbxContent>
                </v:textbox>
              </v:rect>
            </w:pict>
          </mc:Fallback>
        </mc:AlternateContent>
      </w:r>
      <w:proofErr w:type="spellStart"/>
      <w:r w:rsidRPr="009E58C0">
        <w:rPr>
          <w:rFonts w:ascii="Arial" w:hAnsi="Arial" w:cs="Arial"/>
        </w:rPr>
        <w:t>Vrátený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tovar</w:t>
      </w:r>
      <w:proofErr w:type="spellEnd"/>
      <w:r w:rsidRPr="009E58C0">
        <w:rPr>
          <w:rFonts w:ascii="Arial" w:hAnsi="Arial" w:cs="Arial"/>
        </w:rPr>
        <w:t>:</w:t>
      </w:r>
      <w:r w:rsidRPr="009E58C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58C0">
        <w:rPr>
          <w:rFonts w:ascii="Arial" w:hAnsi="Arial" w:cs="Arial"/>
        </w:rPr>
        <w:t>…………………………………………………………………………………</w:t>
      </w:r>
    </w:p>
    <w:p w14:paraId="3C20E6E6" w14:textId="06096CF2" w:rsidR="005D763B" w:rsidRPr="009E58C0" w:rsidRDefault="00000000" w:rsidP="009E58C0">
      <w:pPr>
        <w:spacing w:line="480" w:lineRule="auto"/>
        <w:rPr>
          <w:rFonts w:ascii="Arial" w:hAnsi="Arial" w:cs="Arial"/>
        </w:rPr>
      </w:pPr>
      <w:proofErr w:type="spellStart"/>
      <w:r w:rsidRPr="009E58C0">
        <w:rPr>
          <w:rFonts w:ascii="Arial" w:hAnsi="Arial" w:cs="Arial"/>
        </w:rPr>
        <w:t>Číslo</w:t>
      </w:r>
      <w:proofErr w:type="spellEnd"/>
      <w:r w:rsidRPr="009E58C0">
        <w:rPr>
          <w:rFonts w:ascii="Arial" w:hAnsi="Arial" w:cs="Arial"/>
        </w:rPr>
        <w:t xml:space="preserve"> </w:t>
      </w:r>
      <w:r w:rsidR="009E58C0">
        <w:rPr>
          <w:rFonts w:ascii="Arial" w:hAnsi="Arial" w:cs="Arial"/>
        </w:rPr>
        <w:t xml:space="preserve">     </w:t>
      </w:r>
      <w:proofErr w:type="spellStart"/>
      <w:r w:rsidRPr="009E58C0">
        <w:rPr>
          <w:rFonts w:ascii="Arial" w:hAnsi="Arial" w:cs="Arial"/>
        </w:rPr>
        <w:t>objednávky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alebo</w:t>
      </w:r>
      <w:proofErr w:type="spellEnd"/>
      <w:r w:rsidRPr="009E58C0">
        <w:rPr>
          <w:rFonts w:ascii="Arial" w:hAnsi="Arial" w:cs="Arial"/>
        </w:rPr>
        <w:t xml:space="preserve"> </w:t>
      </w:r>
      <w:r w:rsidR="009E58C0">
        <w:rPr>
          <w:rFonts w:ascii="Arial" w:hAnsi="Arial" w:cs="Arial"/>
        </w:rPr>
        <w:t xml:space="preserve">     </w:t>
      </w:r>
      <w:proofErr w:type="spellStart"/>
      <w:r w:rsidRPr="009E58C0">
        <w:rPr>
          <w:rFonts w:ascii="Arial" w:hAnsi="Arial" w:cs="Arial"/>
        </w:rPr>
        <w:t>faktúry</w:t>
      </w:r>
      <w:proofErr w:type="spellEnd"/>
      <w:r w:rsidRPr="009E58C0">
        <w:rPr>
          <w:rFonts w:ascii="Arial" w:hAnsi="Arial" w:cs="Arial"/>
        </w:rPr>
        <w:t xml:space="preserve"> (</w:t>
      </w:r>
      <w:proofErr w:type="spellStart"/>
      <w:r w:rsidRPr="009E58C0">
        <w:rPr>
          <w:rFonts w:ascii="Arial" w:hAnsi="Arial" w:cs="Arial"/>
        </w:rPr>
        <w:t>zakrúžkujte</w:t>
      </w:r>
      <w:proofErr w:type="spellEnd"/>
      <w:r w:rsidRPr="009E58C0">
        <w:rPr>
          <w:rFonts w:ascii="Arial" w:hAnsi="Arial" w:cs="Arial"/>
        </w:rPr>
        <w:t>):</w:t>
      </w:r>
      <w:r w:rsidRPr="009E58C0">
        <w:rPr>
          <w:rFonts w:ascii="Arial" w:hAnsi="Arial" w:cs="Arial"/>
        </w:rPr>
        <w:tab/>
        <w:t>………………………………………</w:t>
      </w:r>
      <w:r w:rsidR="009E58C0" w:rsidRPr="009E58C0">
        <w:rPr>
          <w:rFonts w:ascii="Arial" w:hAnsi="Arial" w:cs="Arial"/>
        </w:rPr>
        <w:t>……</w:t>
      </w:r>
      <w:r w:rsidR="009E58C0">
        <w:rPr>
          <w:rFonts w:ascii="Arial" w:hAnsi="Arial" w:cs="Arial"/>
        </w:rPr>
        <w:t>…</w:t>
      </w:r>
    </w:p>
    <w:p w14:paraId="5546E1B7" w14:textId="1310C876" w:rsidR="005D763B" w:rsidRPr="009E58C0" w:rsidRDefault="00000000" w:rsidP="009E58C0">
      <w:pPr>
        <w:spacing w:line="480" w:lineRule="auto"/>
        <w:rPr>
          <w:rFonts w:ascii="Arial" w:hAnsi="Arial" w:cs="Arial"/>
        </w:rPr>
      </w:pPr>
      <w:proofErr w:type="spellStart"/>
      <w:r w:rsidRPr="009E58C0">
        <w:rPr>
          <w:rFonts w:ascii="Arial" w:hAnsi="Arial" w:cs="Arial"/>
        </w:rPr>
        <w:t>Číslo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účtu</w:t>
      </w:r>
      <w:proofErr w:type="spellEnd"/>
      <w:r w:rsidR="009E58C0">
        <w:rPr>
          <w:rFonts w:ascii="Arial" w:hAnsi="Arial" w:cs="Arial"/>
        </w:rPr>
        <w:t xml:space="preserve"> </w:t>
      </w:r>
      <w:r w:rsidR="00A56FE0">
        <w:rPr>
          <w:rFonts w:ascii="Arial" w:hAnsi="Arial" w:cs="Arial"/>
        </w:rPr>
        <w:t xml:space="preserve">- </w:t>
      </w:r>
      <w:r w:rsidR="009E58C0">
        <w:rPr>
          <w:rFonts w:ascii="Arial" w:hAnsi="Arial" w:cs="Arial"/>
        </w:rPr>
        <w:t>IBAN</w:t>
      </w:r>
      <w:r w:rsidRPr="009E58C0">
        <w:rPr>
          <w:rFonts w:ascii="Arial" w:hAnsi="Arial" w:cs="Arial"/>
        </w:rPr>
        <w:t>:</w:t>
      </w:r>
      <w:r w:rsidRPr="009E58C0">
        <w:rPr>
          <w:rFonts w:ascii="Arial" w:hAnsi="Arial" w:cs="Arial"/>
        </w:rPr>
        <w:tab/>
        <w:t>…………………………………………………………………………………</w:t>
      </w:r>
    </w:p>
    <w:p w14:paraId="1B4E135B" w14:textId="77777777" w:rsidR="005D763B" w:rsidRPr="009E58C0" w:rsidRDefault="00000000" w:rsidP="009E58C0">
      <w:pPr>
        <w:spacing w:line="480" w:lineRule="auto"/>
        <w:rPr>
          <w:rFonts w:ascii="Arial" w:hAnsi="Arial" w:cs="Arial"/>
        </w:rPr>
      </w:pPr>
      <w:r w:rsidRPr="009E58C0">
        <w:rPr>
          <w:rFonts w:ascii="Arial" w:hAnsi="Arial" w:cs="Arial"/>
        </w:rPr>
        <w:t>Poznámka:</w:t>
      </w:r>
      <w:r w:rsidRPr="009E58C0">
        <w:rPr>
          <w:rFonts w:ascii="Arial" w:hAnsi="Arial" w:cs="Arial"/>
        </w:rPr>
        <w:tab/>
      </w:r>
      <w:r w:rsidRPr="009E58C0">
        <w:rPr>
          <w:rFonts w:ascii="Arial" w:hAnsi="Arial" w:cs="Arial"/>
        </w:rPr>
        <w:tab/>
        <w:t>…………………………………………………………………………………</w:t>
      </w:r>
    </w:p>
    <w:p w14:paraId="219336DC" w14:textId="77777777" w:rsidR="005D763B" w:rsidRPr="009E58C0" w:rsidRDefault="00000000">
      <w:pPr>
        <w:rPr>
          <w:rFonts w:ascii="Arial" w:hAnsi="Arial" w:cs="Arial"/>
        </w:rPr>
      </w:pPr>
      <w:proofErr w:type="spellStart"/>
      <w:r w:rsidRPr="009E58C0">
        <w:rPr>
          <w:rFonts w:ascii="Arial" w:hAnsi="Arial" w:cs="Arial"/>
        </w:rPr>
        <w:t>Adresa</w:t>
      </w:r>
      <w:proofErr w:type="spellEnd"/>
      <w:r w:rsidRPr="009E58C0">
        <w:rPr>
          <w:rFonts w:ascii="Arial" w:hAnsi="Arial" w:cs="Arial"/>
        </w:rPr>
        <w:t xml:space="preserve"> pre </w:t>
      </w:r>
      <w:proofErr w:type="spellStart"/>
      <w:r w:rsidRPr="009E58C0">
        <w:rPr>
          <w:rFonts w:ascii="Arial" w:hAnsi="Arial" w:cs="Arial"/>
        </w:rPr>
        <w:t>zaslanie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tovaru</w:t>
      </w:r>
      <w:proofErr w:type="spellEnd"/>
      <w:r w:rsidRPr="009E58C0">
        <w:rPr>
          <w:rFonts w:ascii="Arial" w:hAnsi="Arial" w:cs="Arial"/>
        </w:rPr>
        <w:t xml:space="preserve"> späť:</w:t>
      </w:r>
    </w:p>
    <w:p w14:paraId="27AC6798" w14:textId="50554158" w:rsidR="005D763B" w:rsidRPr="009E58C0" w:rsidRDefault="00000000">
      <w:pPr>
        <w:rPr>
          <w:rFonts w:ascii="Arial" w:hAnsi="Arial" w:cs="Arial"/>
        </w:rPr>
      </w:pPr>
      <w:r w:rsidRPr="009E58C0">
        <w:rPr>
          <w:rFonts w:ascii="Arial" w:hAnsi="Arial" w:cs="Arial"/>
        </w:rPr>
        <w:t>CoolBottles.</w:t>
      </w:r>
      <w:r w:rsidR="009E58C0">
        <w:rPr>
          <w:rFonts w:ascii="Arial" w:hAnsi="Arial" w:cs="Arial"/>
        </w:rPr>
        <w:t>sk</w:t>
      </w:r>
      <w:r w:rsidRPr="009E58C0">
        <w:rPr>
          <w:rFonts w:ascii="Arial" w:hAnsi="Arial" w:cs="Arial"/>
        </w:rPr>
        <w:t>, Lidická 334, 273 43 Buštěhrad, Česká republika,</w:t>
      </w:r>
    </w:p>
    <w:p w14:paraId="1C0F0B9C" w14:textId="14DC3278" w:rsidR="005D763B" w:rsidRPr="009E58C0" w:rsidRDefault="00000000">
      <w:pPr>
        <w:rPr>
          <w:rFonts w:ascii="Arial" w:hAnsi="Arial" w:cs="Arial"/>
        </w:rPr>
      </w:pPr>
      <w:r w:rsidRPr="009E58C0">
        <w:rPr>
          <w:rFonts w:ascii="Arial" w:hAnsi="Arial" w:cs="Arial"/>
        </w:rPr>
        <w:t xml:space="preserve">tel. </w:t>
      </w:r>
      <w:r w:rsidR="009E58C0">
        <w:rPr>
          <w:rFonts w:ascii="Arial" w:hAnsi="Arial" w:cs="Arial"/>
        </w:rPr>
        <w:t xml:space="preserve">+420 </w:t>
      </w:r>
      <w:r w:rsidRPr="009E58C0">
        <w:rPr>
          <w:rFonts w:ascii="Arial" w:hAnsi="Arial" w:cs="Arial"/>
        </w:rPr>
        <w:t>792 237 097, info@coolbottles.sk</w:t>
      </w:r>
    </w:p>
    <w:p w14:paraId="2E169C4F" w14:textId="77777777" w:rsidR="005D763B" w:rsidRPr="009E58C0" w:rsidRDefault="00000000" w:rsidP="009E58C0">
      <w:pPr>
        <w:jc w:val="both"/>
        <w:rPr>
          <w:rFonts w:ascii="Arial" w:hAnsi="Arial" w:cs="Arial"/>
        </w:rPr>
      </w:pPr>
      <w:r w:rsidRPr="009E58C0">
        <w:rPr>
          <w:rFonts w:ascii="Arial" w:hAnsi="Arial" w:cs="Arial"/>
        </w:rPr>
        <w:t xml:space="preserve">Aby </w:t>
      </w:r>
      <w:proofErr w:type="spellStart"/>
      <w:r w:rsidRPr="009E58C0">
        <w:rPr>
          <w:rFonts w:ascii="Arial" w:hAnsi="Arial" w:cs="Arial"/>
        </w:rPr>
        <w:t>sme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predišli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nedorozumeniu</w:t>
      </w:r>
      <w:proofErr w:type="spellEnd"/>
      <w:r w:rsidRPr="009E58C0">
        <w:rPr>
          <w:rFonts w:ascii="Arial" w:hAnsi="Arial" w:cs="Arial"/>
        </w:rPr>
        <w:t xml:space="preserve">, </w:t>
      </w:r>
      <w:proofErr w:type="spellStart"/>
      <w:r w:rsidRPr="009E58C0">
        <w:rPr>
          <w:rFonts w:ascii="Arial" w:hAnsi="Arial" w:cs="Arial"/>
        </w:rPr>
        <w:t>prosíme</w:t>
      </w:r>
      <w:proofErr w:type="spellEnd"/>
      <w:r w:rsidRPr="009E58C0">
        <w:rPr>
          <w:rFonts w:ascii="Arial" w:hAnsi="Arial" w:cs="Arial"/>
        </w:rPr>
        <w:t>, aby bol tovar v stave nový, tzn. nepoužitý, nepoškodený, kompletný v originálnom balení s visačkami a štítkami. V takom stave, v akom ste ho – nový – dostali vy. Ďakujeme za pochopenie.</w:t>
      </w:r>
    </w:p>
    <w:p w14:paraId="34774EAD" w14:textId="77777777" w:rsidR="005D763B" w:rsidRDefault="005D763B">
      <w:pPr>
        <w:rPr>
          <w:rFonts w:ascii="Arial" w:hAnsi="Arial" w:cs="Arial"/>
        </w:rPr>
      </w:pPr>
    </w:p>
    <w:p w14:paraId="0007213D" w14:textId="77777777" w:rsidR="009E58C0" w:rsidRPr="009E58C0" w:rsidRDefault="009E58C0">
      <w:pPr>
        <w:rPr>
          <w:rFonts w:ascii="Arial" w:hAnsi="Arial" w:cs="Arial"/>
        </w:rPr>
      </w:pPr>
    </w:p>
    <w:p w14:paraId="7865E4C8" w14:textId="15F779C8" w:rsidR="005D763B" w:rsidRPr="009E58C0" w:rsidRDefault="00000000">
      <w:pPr>
        <w:rPr>
          <w:rFonts w:ascii="Arial" w:hAnsi="Arial" w:cs="Arial"/>
        </w:rPr>
      </w:pPr>
      <w:r w:rsidRPr="009E58C0">
        <w:rPr>
          <w:rFonts w:ascii="Arial" w:hAnsi="Arial" w:cs="Arial"/>
        </w:rPr>
        <w:t>V ............................. dňa ...................................</w:t>
      </w:r>
      <w:r w:rsid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Podpis</w:t>
      </w:r>
      <w:proofErr w:type="spellEnd"/>
      <w:r w:rsidRPr="009E58C0">
        <w:rPr>
          <w:rFonts w:ascii="Arial" w:hAnsi="Arial" w:cs="Arial"/>
        </w:rPr>
        <w:t xml:space="preserve"> </w:t>
      </w:r>
      <w:proofErr w:type="spellStart"/>
      <w:r w:rsidRPr="009E58C0">
        <w:rPr>
          <w:rFonts w:ascii="Arial" w:hAnsi="Arial" w:cs="Arial"/>
        </w:rPr>
        <w:t>kupujúceho</w:t>
      </w:r>
      <w:proofErr w:type="spellEnd"/>
      <w:r w:rsidRPr="009E58C0">
        <w:rPr>
          <w:rFonts w:ascii="Arial" w:hAnsi="Arial" w:cs="Arial"/>
        </w:rPr>
        <w:t>: ........................................</w:t>
      </w:r>
    </w:p>
    <w:sectPr w:rsidR="005D763B" w:rsidRPr="009E58C0" w:rsidSect="009E58C0">
      <w:headerReference w:type="default" r:id="rId11"/>
      <w:pgSz w:w="12240" w:h="15840"/>
      <w:pgMar w:top="1440" w:right="1368" w:bottom="1440" w:left="15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322C" w14:textId="77777777" w:rsidR="00F53CD8" w:rsidRDefault="00F53CD8" w:rsidP="009E58C0">
      <w:pPr>
        <w:spacing w:after="0" w:line="240" w:lineRule="auto"/>
      </w:pPr>
      <w:r>
        <w:separator/>
      </w:r>
    </w:p>
  </w:endnote>
  <w:endnote w:type="continuationSeparator" w:id="0">
    <w:p w14:paraId="7450589D" w14:textId="77777777" w:rsidR="00F53CD8" w:rsidRDefault="00F53CD8" w:rsidP="009E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3650" w14:textId="77777777" w:rsidR="00F53CD8" w:rsidRDefault="00F53CD8" w:rsidP="009E58C0">
      <w:pPr>
        <w:spacing w:after="0" w:line="240" w:lineRule="auto"/>
      </w:pPr>
      <w:r>
        <w:separator/>
      </w:r>
    </w:p>
  </w:footnote>
  <w:footnote w:type="continuationSeparator" w:id="0">
    <w:p w14:paraId="4B120BE8" w14:textId="77777777" w:rsidR="00F53CD8" w:rsidRDefault="00F53CD8" w:rsidP="009E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485C" w14:textId="0E042025" w:rsidR="009E58C0" w:rsidRDefault="009E58C0" w:rsidP="009E58C0">
    <w:pPr>
      <w:pStyle w:val="Zhlav"/>
      <w:jc w:val="right"/>
    </w:pPr>
    <w:r>
      <w:rPr>
        <w:noProof/>
      </w:rPr>
      <w:drawing>
        <wp:inline distT="0" distB="0" distL="0" distR="0" wp14:anchorId="4F51F445" wp14:editId="00331A7C">
          <wp:extent cx="464523" cy="464523"/>
          <wp:effectExtent l="0" t="0" r="5715" b="5715"/>
          <wp:docPr id="8" name="Obrázek 8" descr="Obsah obrázku Písmo, kruh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Písmo, kruh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17" cy="487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047617">
    <w:abstractNumId w:val="8"/>
  </w:num>
  <w:num w:numId="2" w16cid:durableId="692998633">
    <w:abstractNumId w:val="6"/>
  </w:num>
  <w:num w:numId="3" w16cid:durableId="1119908315">
    <w:abstractNumId w:val="5"/>
  </w:num>
  <w:num w:numId="4" w16cid:durableId="442463215">
    <w:abstractNumId w:val="4"/>
  </w:num>
  <w:num w:numId="5" w16cid:durableId="245308327">
    <w:abstractNumId w:val="7"/>
  </w:num>
  <w:num w:numId="6" w16cid:durableId="1322810758">
    <w:abstractNumId w:val="3"/>
  </w:num>
  <w:num w:numId="7" w16cid:durableId="578947695">
    <w:abstractNumId w:val="2"/>
  </w:num>
  <w:num w:numId="8" w16cid:durableId="309360818">
    <w:abstractNumId w:val="1"/>
  </w:num>
  <w:num w:numId="9" w16cid:durableId="6244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19FB"/>
    <w:rsid w:val="00547AC7"/>
    <w:rsid w:val="005D763B"/>
    <w:rsid w:val="00722C5F"/>
    <w:rsid w:val="008667AE"/>
    <w:rsid w:val="00953665"/>
    <w:rsid w:val="009E58C0"/>
    <w:rsid w:val="00A56FE0"/>
    <w:rsid w:val="00AA1D8D"/>
    <w:rsid w:val="00B47730"/>
    <w:rsid w:val="00CB0664"/>
    <w:rsid w:val="00EF6B34"/>
    <w:rsid w:val="00F53C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5179A"/>
  <w14:defaultImageDpi w14:val="300"/>
  <w15:docId w15:val="{46ABA017-E26B-B340-8504-09B3B4C3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9E58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bottle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coolbottles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olbottles.cz/sk/odstupenie-od-zmluv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1213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Kucera</cp:lastModifiedBy>
  <cp:revision>3</cp:revision>
  <cp:lastPrinted>2026-02-16T15:11:00Z</cp:lastPrinted>
  <dcterms:created xsi:type="dcterms:W3CDTF">2026-02-16T16:16:00Z</dcterms:created>
  <dcterms:modified xsi:type="dcterms:W3CDTF">2026-02-16T16:20:00Z</dcterms:modified>
  <cp:category/>
</cp:coreProperties>
</file>