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700E" w14:textId="64A154DD" w:rsidR="00D230D4" w:rsidRPr="00D15D3B" w:rsidRDefault="00000000">
      <w:pPr>
        <w:rPr>
          <w:rFonts w:ascii="Arial" w:hAnsi="Arial" w:cs="Arial"/>
          <w:b/>
          <w:bCs/>
          <w:sz w:val="32"/>
          <w:szCs w:val="32"/>
        </w:rPr>
      </w:pPr>
      <w:r w:rsidRPr="00D15D3B">
        <w:rPr>
          <w:rFonts w:ascii="Arial" w:hAnsi="Arial" w:cs="Arial"/>
          <w:b/>
          <w:bCs/>
          <w:sz w:val="32"/>
          <w:szCs w:val="32"/>
        </w:rPr>
        <w:t xml:space="preserve">Vec: UPLATNENIE REKLAMÁCIE </w:t>
      </w:r>
      <w:hyperlink r:id="rId6" w:history="1">
        <w:r w:rsidR="00D15D3B" w:rsidRPr="00D15D3B">
          <w:rPr>
            <w:rStyle w:val="Hypertextovodkaz"/>
            <w:rFonts w:ascii="Arial" w:hAnsi="Arial" w:cs="Arial"/>
            <w:b/>
            <w:bCs/>
            <w:sz w:val="32"/>
            <w:szCs w:val="32"/>
          </w:rPr>
          <w:t>www.coolbottles.sk</w:t>
        </w:r>
      </w:hyperlink>
    </w:p>
    <w:p w14:paraId="01C9874F" w14:textId="1FB7DE93" w:rsidR="00D230D4" w:rsidRPr="00D15D3B" w:rsidRDefault="00000000">
      <w:pPr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Reklamačný proces sa riadi Obchodnými podmienkami ALADIO s.r.o., IČO: 14369338 a je opísaný tu:</w:t>
      </w:r>
      <w:r w:rsidR="00D15D3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D230D4" w:rsidRPr="00D15D3B">
          <w:rPr>
            <w:rStyle w:val="Hypertextovodkaz"/>
            <w:rFonts w:ascii="Arial" w:hAnsi="Arial" w:cs="Arial"/>
            <w:sz w:val="24"/>
            <w:szCs w:val="24"/>
          </w:rPr>
          <w:t>www.coolbottles.sk/reklamacie</w:t>
        </w:r>
      </w:hyperlink>
    </w:p>
    <w:p w14:paraId="7E154B67" w14:textId="77F9FFD6" w:rsidR="00D230D4" w:rsidRPr="00D15D3B" w:rsidRDefault="00000000">
      <w:pPr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Predávajúci: ALADIO s.r.o. – CoolBottles.</w:t>
      </w:r>
      <w:r w:rsidR="00D15D3B">
        <w:rPr>
          <w:rFonts w:ascii="Arial" w:hAnsi="Arial" w:cs="Arial"/>
          <w:sz w:val="24"/>
          <w:szCs w:val="24"/>
        </w:rPr>
        <w:t>sk</w:t>
      </w:r>
      <w:r w:rsidRPr="00D15D3B">
        <w:rPr>
          <w:rFonts w:ascii="Arial" w:hAnsi="Arial" w:cs="Arial"/>
          <w:sz w:val="24"/>
          <w:szCs w:val="24"/>
        </w:rPr>
        <w:t>, prevádzka: Lidická 334, 273 43 Buštěhrad, Česká republika</w:t>
      </w:r>
    </w:p>
    <w:p w14:paraId="11FA9B84" w14:textId="156FB5FB" w:rsidR="00D230D4" w:rsidRPr="00D15D3B" w:rsidRDefault="00000000">
      <w:pPr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 xml:space="preserve">Kontakty: </w:t>
      </w:r>
      <w:r w:rsidR="00D15D3B">
        <w:rPr>
          <w:rFonts w:ascii="Arial" w:hAnsi="Arial" w:cs="Arial"/>
          <w:sz w:val="24"/>
          <w:szCs w:val="24"/>
        </w:rPr>
        <w:t xml:space="preserve">+420 </w:t>
      </w:r>
      <w:r w:rsidRPr="00D15D3B">
        <w:rPr>
          <w:rFonts w:ascii="Arial" w:hAnsi="Arial" w:cs="Arial"/>
          <w:sz w:val="24"/>
          <w:szCs w:val="24"/>
        </w:rPr>
        <w:t>792 237 097, info@coolbottles.sk</w:t>
      </w:r>
    </w:p>
    <w:p w14:paraId="12109099" w14:textId="77777777" w:rsidR="00D230D4" w:rsidRPr="00D15D3B" w:rsidRDefault="00000000" w:rsidP="00D15D3B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D15D3B">
        <w:rPr>
          <w:rFonts w:ascii="Arial" w:hAnsi="Arial" w:cs="Arial"/>
          <w:b/>
          <w:bCs/>
          <w:color w:val="EE0000"/>
          <w:sz w:val="24"/>
          <w:szCs w:val="24"/>
        </w:rPr>
        <w:t>Pred zaslaním tovaru nám najskôr zašlite e-mail s týmto formulárom, popisom vady a fotografiami celého produktu a vady produktu. Následne vás budeme kontaktovať ohľadom ďalšieho postupu.</w:t>
      </w:r>
    </w:p>
    <w:p w14:paraId="1B68506A" w14:textId="77777777" w:rsidR="00D230D4" w:rsidRPr="00D15D3B" w:rsidRDefault="00000000">
      <w:pPr>
        <w:rPr>
          <w:rFonts w:ascii="Arial" w:hAnsi="Arial" w:cs="Arial"/>
          <w:b/>
          <w:bCs/>
          <w:sz w:val="24"/>
          <w:szCs w:val="24"/>
        </w:rPr>
      </w:pPr>
      <w:r w:rsidRPr="00D15D3B">
        <w:rPr>
          <w:rFonts w:ascii="Arial" w:hAnsi="Arial" w:cs="Arial"/>
          <w:b/>
          <w:bCs/>
          <w:sz w:val="24"/>
          <w:szCs w:val="24"/>
        </w:rPr>
        <w:t>Kupujúci:</w:t>
      </w:r>
    </w:p>
    <w:p w14:paraId="6E1EDE62" w14:textId="58A4CDB8" w:rsidR="00D230D4" w:rsidRPr="00D15D3B" w:rsidRDefault="00000000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Meno a priezvisko:</w:t>
      </w:r>
      <w:r w:rsidR="00D15D3B">
        <w:rPr>
          <w:rFonts w:ascii="Arial" w:hAnsi="Arial" w:cs="Arial"/>
          <w:sz w:val="24"/>
          <w:szCs w:val="24"/>
        </w:rPr>
        <w:tab/>
        <w:t>……</w:t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9F7400F" w14:textId="3388B0B0" w:rsidR="00D15D3B" w:rsidRDefault="00000000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Telefón:</w:t>
      </w:r>
      <w:r w:rsidR="00D15D3B">
        <w:rPr>
          <w:rFonts w:ascii="Arial" w:hAnsi="Arial" w:cs="Arial"/>
          <w:sz w:val="24"/>
          <w:szCs w:val="24"/>
        </w:rPr>
        <w:tab/>
      </w:r>
      <w:r w:rsidR="00D15D3B">
        <w:rPr>
          <w:rFonts w:ascii="Arial" w:hAnsi="Arial" w:cs="Arial"/>
          <w:sz w:val="24"/>
          <w:szCs w:val="24"/>
        </w:rPr>
        <w:tab/>
        <w:t>…..</w:t>
      </w:r>
      <w:r w:rsidRPr="00D15D3B">
        <w:rPr>
          <w:rFonts w:ascii="Arial" w:hAnsi="Arial" w:cs="Arial"/>
          <w:sz w:val="24"/>
          <w:szCs w:val="24"/>
        </w:rPr>
        <w:t>…</w:t>
      </w:r>
      <w:r w:rsidR="00D15D3B">
        <w:rPr>
          <w:rFonts w:ascii="Arial" w:hAnsi="Arial" w:cs="Arial"/>
          <w:sz w:val="24"/>
          <w:szCs w:val="24"/>
        </w:rPr>
        <w:t>.</w:t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71C6D80C" w14:textId="1366CDF1" w:rsidR="00D230D4" w:rsidRPr="00D15D3B" w:rsidRDefault="00000000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E-mail:</w:t>
      </w:r>
      <w:r w:rsidRPr="00D15D3B">
        <w:rPr>
          <w:rFonts w:ascii="Arial" w:hAnsi="Arial" w:cs="Arial"/>
          <w:sz w:val="24"/>
          <w:szCs w:val="24"/>
        </w:rPr>
        <w:tab/>
      </w:r>
      <w:r w:rsidR="00D15D3B">
        <w:rPr>
          <w:rFonts w:ascii="Arial" w:hAnsi="Arial" w:cs="Arial"/>
          <w:sz w:val="24"/>
          <w:szCs w:val="24"/>
        </w:rPr>
        <w:tab/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69BE9860" w14:textId="682A66C6" w:rsidR="00D230D4" w:rsidRPr="00D15D3B" w:rsidRDefault="00000000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Reklamovaný tovar:</w:t>
      </w:r>
      <w:r w:rsidR="00D15D3B">
        <w:rPr>
          <w:rFonts w:ascii="Arial" w:hAnsi="Arial" w:cs="Arial"/>
          <w:sz w:val="24"/>
          <w:szCs w:val="24"/>
        </w:rPr>
        <w:tab/>
        <w:t>…</w:t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252B52A3" w14:textId="4BB2AC1C" w:rsidR="00D230D4" w:rsidRPr="00D15D3B" w:rsidRDefault="00D15D3B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4D0E0" wp14:editId="06E9575C">
                <wp:simplePos x="0" y="0"/>
                <wp:positionH relativeFrom="column">
                  <wp:posOffset>1810724</wp:posOffset>
                </wp:positionH>
                <wp:positionV relativeFrom="paragraph">
                  <wp:posOffset>374650</wp:posOffset>
                </wp:positionV>
                <wp:extent cx="168275" cy="168275"/>
                <wp:effectExtent l="12700" t="12700" r="9525" b="9525"/>
                <wp:wrapNone/>
                <wp:docPr id="1672686767" name="Obdélník 1672686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3AE0C" w14:textId="77777777" w:rsidR="00D15D3B" w:rsidRDefault="00D15D3B" w:rsidP="00D15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4D0E0" id="Obdélník 1672686767" o:spid="_x0000_s1026" style="position:absolute;margin-left:142.6pt;margin-top:29.5pt;width:13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d70TQIAAPU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" fillcolor="white [3201]" strokecolor="black [3200]" strokeweight="2pt">
                <v:textbox>
                  <w:txbxContent>
                    <w:p w14:paraId="6D73AE0C" w14:textId="77777777" w:rsidR="00D15D3B" w:rsidRDefault="00D15D3B" w:rsidP="00D15D3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80FE" wp14:editId="0EAD48EE">
                <wp:simplePos x="0" y="0"/>
                <wp:positionH relativeFrom="column">
                  <wp:posOffset>389855</wp:posOffset>
                </wp:positionH>
                <wp:positionV relativeFrom="paragraph">
                  <wp:posOffset>389890</wp:posOffset>
                </wp:positionV>
                <wp:extent cx="168275" cy="168275"/>
                <wp:effectExtent l="12700" t="12700" r="9525" b="9525"/>
                <wp:wrapNone/>
                <wp:docPr id="746617039" name="Obdélník 746617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0B75" w14:textId="77777777" w:rsidR="00D15D3B" w:rsidRDefault="00D15D3B" w:rsidP="00D15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D80FE" id="Obdélník 746617039" o:spid="_x0000_s1027" style="position:absolute;margin-left:30.7pt;margin-top:30.7pt;width:13.2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Ba+UQIAAPw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" fillcolor="white [3201]" strokecolor="black [3200]" strokeweight="2pt">
                <v:textbox>
                  <w:txbxContent>
                    <w:p w14:paraId="2CE50B75" w14:textId="77777777" w:rsidR="00D15D3B" w:rsidRDefault="00D15D3B" w:rsidP="00D15D3B"/>
                  </w:txbxContent>
                </v:textbox>
              </v:rect>
            </w:pict>
          </mc:Fallback>
        </mc:AlternateContent>
      </w:r>
      <w:r w:rsidRPr="00D15D3B">
        <w:rPr>
          <w:rFonts w:ascii="Arial" w:hAnsi="Arial" w:cs="Arial"/>
          <w:sz w:val="24"/>
          <w:szCs w:val="24"/>
        </w:rPr>
        <w:t>Popis vady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</w:t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53811381" w14:textId="785BD60D" w:rsidR="00D230D4" w:rsidRPr="00D15D3B" w:rsidRDefault="00000000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 xml:space="preserve">Číslo </w:t>
      </w:r>
      <w:r w:rsidR="00D15D3B">
        <w:rPr>
          <w:rFonts w:ascii="Arial" w:hAnsi="Arial" w:cs="Arial"/>
          <w:sz w:val="24"/>
          <w:szCs w:val="24"/>
        </w:rPr>
        <w:t xml:space="preserve">     </w:t>
      </w:r>
      <w:r w:rsidRPr="00D15D3B">
        <w:rPr>
          <w:rFonts w:ascii="Arial" w:hAnsi="Arial" w:cs="Arial"/>
          <w:sz w:val="24"/>
          <w:szCs w:val="24"/>
        </w:rPr>
        <w:t xml:space="preserve">objednávky alebo </w:t>
      </w:r>
      <w:r w:rsidR="00D15D3B">
        <w:rPr>
          <w:rFonts w:ascii="Arial" w:hAnsi="Arial" w:cs="Arial"/>
          <w:sz w:val="24"/>
          <w:szCs w:val="24"/>
        </w:rPr>
        <w:t xml:space="preserve">     </w:t>
      </w:r>
      <w:r w:rsidRPr="00D15D3B">
        <w:rPr>
          <w:rFonts w:ascii="Arial" w:hAnsi="Arial" w:cs="Arial"/>
          <w:sz w:val="24"/>
          <w:szCs w:val="24"/>
        </w:rPr>
        <w:t>faktúry (zakrúžkujte):</w:t>
      </w:r>
      <w:r w:rsidR="00D15D3B">
        <w:rPr>
          <w:rFonts w:ascii="Arial" w:hAnsi="Arial" w:cs="Arial"/>
          <w:sz w:val="24"/>
          <w:szCs w:val="24"/>
        </w:rPr>
        <w:tab/>
      </w:r>
      <w:r w:rsidRPr="00D15D3B">
        <w:rPr>
          <w:rFonts w:ascii="Arial" w:hAnsi="Arial" w:cs="Arial"/>
          <w:sz w:val="24"/>
          <w:szCs w:val="24"/>
        </w:rPr>
        <w:t>………………………………</w:t>
      </w:r>
    </w:p>
    <w:p w14:paraId="4897C332" w14:textId="7CD5C73A" w:rsidR="00D230D4" w:rsidRPr="00D15D3B" w:rsidRDefault="00D15D3B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64E67" wp14:editId="485C03D2">
                <wp:simplePos x="0" y="0"/>
                <wp:positionH relativeFrom="column">
                  <wp:posOffset>2963604</wp:posOffset>
                </wp:positionH>
                <wp:positionV relativeFrom="paragraph">
                  <wp:posOffset>354019</wp:posOffset>
                </wp:positionV>
                <wp:extent cx="168275" cy="168275"/>
                <wp:effectExtent l="12700" t="12700" r="10160" b="9525"/>
                <wp:wrapNone/>
                <wp:docPr id="649403619" name="Obdélník 649403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D2953" w14:textId="77777777" w:rsidR="00D15D3B" w:rsidRDefault="00D15D3B" w:rsidP="00D15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4E67" id="Obdélník 649403619" o:spid="_x0000_s1028" style="position:absolute;margin-left:233.35pt;margin-top:27.9pt;width:13.2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" fillcolor="white [3201]" strokecolor="black [3200]" strokeweight="2pt">
                <v:textbox>
                  <w:txbxContent>
                    <w:p w14:paraId="5BFD2953" w14:textId="77777777" w:rsidR="00D15D3B" w:rsidRDefault="00D15D3B" w:rsidP="00D15D3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15FA1" wp14:editId="619F0723">
                <wp:simplePos x="0" y="0"/>
                <wp:positionH relativeFrom="column">
                  <wp:posOffset>1600153</wp:posOffset>
                </wp:positionH>
                <wp:positionV relativeFrom="paragraph">
                  <wp:posOffset>354019</wp:posOffset>
                </wp:positionV>
                <wp:extent cx="168275" cy="168275"/>
                <wp:effectExtent l="12700" t="12700" r="9525" b="9525"/>
                <wp:wrapNone/>
                <wp:docPr id="2049879144" name="Obdélník 2049879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E0F3B" w14:textId="77777777" w:rsidR="00D15D3B" w:rsidRDefault="00D15D3B" w:rsidP="00D15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15FA1" id="Obdélník 2049879144" o:spid="_x0000_s1029" style="position:absolute;margin-left:126pt;margin-top:27.9pt;width:13.2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" fillcolor="white [3201]" strokecolor="black [3200]" strokeweight="2pt">
                <v:textbox>
                  <w:txbxContent>
                    <w:p w14:paraId="68EE0F3B" w14:textId="77777777" w:rsidR="00D15D3B" w:rsidRDefault="00D15D3B" w:rsidP="00D15D3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92FDB" wp14:editId="3064FA60">
                <wp:simplePos x="0" y="0"/>
                <wp:positionH relativeFrom="column">
                  <wp:posOffset>222558</wp:posOffset>
                </wp:positionH>
                <wp:positionV relativeFrom="paragraph">
                  <wp:posOffset>354342</wp:posOffset>
                </wp:positionV>
                <wp:extent cx="168275" cy="168275"/>
                <wp:effectExtent l="12700" t="12700" r="9525" b="9525"/>
                <wp:wrapNone/>
                <wp:docPr id="1797760723" name="Obdélník 1797760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B0C88" w14:textId="77777777" w:rsidR="00D15D3B" w:rsidRDefault="00D15D3B" w:rsidP="00D15D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92FDB" id="Obdélník 1797760723" o:spid="_x0000_s1030" style="position:absolute;margin-left:17.5pt;margin-top:27.9pt;width:13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" fillcolor="white [3201]" strokecolor="black [3200]" strokeweight="2pt">
                <v:textbox>
                  <w:txbxContent>
                    <w:p w14:paraId="15BB0C88" w14:textId="77777777" w:rsidR="00D15D3B" w:rsidRDefault="00D15D3B" w:rsidP="00D15D3B"/>
                  </w:txbxContent>
                </v:textbox>
              </v:rect>
            </w:pict>
          </mc:Fallback>
        </mc:AlternateContent>
      </w:r>
      <w:r w:rsidRPr="00D15D3B">
        <w:rPr>
          <w:rFonts w:ascii="Arial" w:hAnsi="Arial" w:cs="Arial"/>
          <w:sz w:val="24"/>
          <w:szCs w:val="24"/>
        </w:rPr>
        <w:t>Uprednostňované riešenie reklamácie (nie je pre predávajúceho záväzné):</w:t>
      </w:r>
    </w:p>
    <w:p w14:paraId="012830A8" w14:textId="1839CF63" w:rsidR="00D230D4" w:rsidRPr="00D15D3B" w:rsidRDefault="00000000" w:rsidP="00D15D3B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Oprava</w:t>
      </w:r>
      <w:r w:rsidRPr="00D15D3B">
        <w:rPr>
          <w:rFonts w:ascii="Arial" w:hAnsi="Arial" w:cs="Arial"/>
          <w:sz w:val="24"/>
          <w:szCs w:val="24"/>
        </w:rPr>
        <w:tab/>
      </w:r>
      <w:r w:rsidRPr="00D15D3B">
        <w:rPr>
          <w:rFonts w:ascii="Arial" w:hAnsi="Arial" w:cs="Arial"/>
          <w:sz w:val="24"/>
          <w:szCs w:val="24"/>
        </w:rPr>
        <w:tab/>
        <w:t>Výmena</w:t>
      </w:r>
      <w:r w:rsidRPr="00D15D3B">
        <w:rPr>
          <w:rFonts w:ascii="Arial" w:hAnsi="Arial" w:cs="Arial"/>
          <w:sz w:val="24"/>
          <w:szCs w:val="24"/>
        </w:rPr>
        <w:tab/>
      </w:r>
      <w:r w:rsidRPr="00D15D3B">
        <w:rPr>
          <w:rFonts w:ascii="Arial" w:hAnsi="Arial" w:cs="Arial"/>
          <w:sz w:val="24"/>
          <w:szCs w:val="24"/>
        </w:rPr>
        <w:tab/>
        <w:t>Vrátenie peňazí</w:t>
      </w:r>
    </w:p>
    <w:p w14:paraId="79E14B40" w14:textId="068E7CAE" w:rsidR="00D230D4" w:rsidRPr="00D15D3B" w:rsidRDefault="00D15D3B" w:rsidP="00D15D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 - </w:t>
      </w:r>
      <w:r w:rsidRPr="00D15D3B">
        <w:rPr>
          <w:rFonts w:ascii="Arial" w:hAnsi="Arial" w:cs="Arial"/>
          <w:sz w:val="24"/>
          <w:szCs w:val="24"/>
        </w:rPr>
        <w:t>IBAN:</w:t>
      </w:r>
      <w:r>
        <w:rPr>
          <w:rFonts w:ascii="Arial" w:hAnsi="Arial" w:cs="Arial"/>
          <w:sz w:val="24"/>
          <w:szCs w:val="24"/>
        </w:rPr>
        <w:tab/>
        <w:t>………</w:t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5310DEB2" w14:textId="603AA6C0" w:rsidR="00D230D4" w:rsidRPr="00D15D3B" w:rsidRDefault="00000000" w:rsidP="00D15D3B">
      <w:pPr>
        <w:spacing w:line="360" w:lineRule="auto"/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Poznámka:</w:t>
      </w:r>
      <w:r w:rsidR="00D15D3B">
        <w:rPr>
          <w:rFonts w:ascii="Arial" w:hAnsi="Arial" w:cs="Arial"/>
          <w:sz w:val="24"/>
          <w:szCs w:val="24"/>
        </w:rPr>
        <w:tab/>
        <w:t>…</w:t>
      </w:r>
      <w:r w:rsidRPr="00D15D3B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27B8EC10" w14:textId="5A10066E" w:rsidR="00D230D4" w:rsidRPr="00D15D3B" w:rsidRDefault="00000000" w:rsidP="00D15D3B">
      <w:pPr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Adresa pre zaslanie tovaru – po dohode:</w:t>
      </w:r>
      <w:r w:rsidR="00D15D3B">
        <w:rPr>
          <w:rFonts w:ascii="Arial" w:hAnsi="Arial" w:cs="Arial"/>
          <w:sz w:val="24"/>
          <w:szCs w:val="24"/>
        </w:rPr>
        <w:t xml:space="preserve"> </w:t>
      </w:r>
      <w:r w:rsidRPr="00D15D3B">
        <w:rPr>
          <w:rFonts w:ascii="Arial" w:hAnsi="Arial" w:cs="Arial"/>
          <w:sz w:val="24"/>
          <w:szCs w:val="24"/>
        </w:rPr>
        <w:t>CoolBottles.</w:t>
      </w:r>
      <w:r w:rsidR="00D15D3B">
        <w:rPr>
          <w:rFonts w:ascii="Arial" w:hAnsi="Arial" w:cs="Arial"/>
          <w:sz w:val="24"/>
          <w:szCs w:val="24"/>
        </w:rPr>
        <w:t>sk</w:t>
      </w:r>
      <w:r w:rsidRPr="00D15D3B">
        <w:rPr>
          <w:rFonts w:ascii="Arial" w:hAnsi="Arial" w:cs="Arial"/>
          <w:sz w:val="24"/>
          <w:szCs w:val="24"/>
        </w:rPr>
        <w:t>, Lidická 334, 273 43 Buštěhrad, Česká republika</w:t>
      </w:r>
    </w:p>
    <w:p w14:paraId="7C44EA31" w14:textId="1D4FBAE7" w:rsidR="00D230D4" w:rsidRDefault="00000000" w:rsidP="00D15D3B">
      <w:pPr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 xml:space="preserve">tel. </w:t>
      </w:r>
      <w:r w:rsidR="00D15D3B">
        <w:rPr>
          <w:rFonts w:ascii="Arial" w:hAnsi="Arial" w:cs="Arial"/>
          <w:sz w:val="24"/>
          <w:szCs w:val="24"/>
        </w:rPr>
        <w:t xml:space="preserve">+420 </w:t>
      </w:r>
      <w:r w:rsidRPr="00D15D3B">
        <w:rPr>
          <w:rFonts w:ascii="Arial" w:hAnsi="Arial" w:cs="Arial"/>
          <w:sz w:val="24"/>
          <w:szCs w:val="24"/>
        </w:rPr>
        <w:t xml:space="preserve">792 237 097, </w:t>
      </w:r>
      <w:hyperlink r:id="rId8" w:history="1">
        <w:r w:rsidR="00D15D3B" w:rsidRPr="0051532A">
          <w:rPr>
            <w:rStyle w:val="Hypertextovodkaz"/>
            <w:rFonts w:ascii="Arial" w:hAnsi="Arial" w:cs="Arial"/>
            <w:sz w:val="24"/>
            <w:szCs w:val="24"/>
          </w:rPr>
          <w:t>info@coolbottles.sk</w:t>
        </w:r>
      </w:hyperlink>
    </w:p>
    <w:p w14:paraId="1442B567" w14:textId="77777777" w:rsidR="00D15D3B" w:rsidRPr="00D15D3B" w:rsidRDefault="00D15D3B" w:rsidP="00D15D3B">
      <w:pPr>
        <w:rPr>
          <w:rFonts w:ascii="Arial" w:hAnsi="Arial" w:cs="Arial"/>
          <w:sz w:val="24"/>
          <w:szCs w:val="24"/>
        </w:rPr>
      </w:pPr>
    </w:p>
    <w:p w14:paraId="110C4760" w14:textId="00C1ED61" w:rsidR="00D230D4" w:rsidRPr="00D15D3B" w:rsidRDefault="00000000">
      <w:pPr>
        <w:rPr>
          <w:rFonts w:ascii="Arial" w:hAnsi="Arial" w:cs="Arial"/>
          <w:sz w:val="24"/>
          <w:szCs w:val="24"/>
        </w:rPr>
      </w:pPr>
      <w:r w:rsidRPr="00D15D3B">
        <w:rPr>
          <w:rFonts w:ascii="Arial" w:hAnsi="Arial" w:cs="Arial"/>
          <w:sz w:val="24"/>
          <w:szCs w:val="24"/>
        </w:rPr>
        <w:t>V ............................. dňa ...................................</w:t>
      </w:r>
      <w:r w:rsidR="00D15D3B">
        <w:rPr>
          <w:rFonts w:ascii="Arial" w:hAnsi="Arial" w:cs="Arial"/>
          <w:sz w:val="24"/>
          <w:szCs w:val="24"/>
        </w:rPr>
        <w:t xml:space="preserve"> </w:t>
      </w:r>
      <w:r w:rsidRPr="00D15D3B">
        <w:rPr>
          <w:rFonts w:ascii="Arial" w:hAnsi="Arial" w:cs="Arial"/>
          <w:sz w:val="24"/>
          <w:szCs w:val="24"/>
        </w:rPr>
        <w:t>Podpis kupujúceho: ...................</w:t>
      </w:r>
    </w:p>
    <w:sectPr w:rsidR="00D230D4" w:rsidRPr="00D15D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153843">
    <w:abstractNumId w:val="8"/>
  </w:num>
  <w:num w:numId="2" w16cid:durableId="126751584">
    <w:abstractNumId w:val="6"/>
  </w:num>
  <w:num w:numId="3" w16cid:durableId="1206329956">
    <w:abstractNumId w:val="5"/>
  </w:num>
  <w:num w:numId="4" w16cid:durableId="1193811979">
    <w:abstractNumId w:val="4"/>
  </w:num>
  <w:num w:numId="5" w16cid:durableId="1505243556">
    <w:abstractNumId w:val="7"/>
  </w:num>
  <w:num w:numId="6" w16cid:durableId="1601915673">
    <w:abstractNumId w:val="3"/>
  </w:num>
  <w:num w:numId="7" w16cid:durableId="135605411">
    <w:abstractNumId w:val="2"/>
  </w:num>
  <w:num w:numId="8" w16cid:durableId="1722095484">
    <w:abstractNumId w:val="1"/>
  </w:num>
  <w:num w:numId="9" w16cid:durableId="170212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CD6"/>
    <w:rsid w:val="0015074B"/>
    <w:rsid w:val="0029639D"/>
    <w:rsid w:val="00326F90"/>
    <w:rsid w:val="005164D5"/>
    <w:rsid w:val="00547AC7"/>
    <w:rsid w:val="00AA1D8D"/>
    <w:rsid w:val="00AF5EC1"/>
    <w:rsid w:val="00B47730"/>
    <w:rsid w:val="00CB0664"/>
    <w:rsid w:val="00D15D3B"/>
    <w:rsid w:val="00D230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2F26E"/>
  <w14:defaultImageDpi w14:val="300"/>
  <w15:docId w15:val="{46ABA017-E26B-B340-8504-09B3B4C3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D15D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5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olbottles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olbottles.cz/sk/reklam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olbottles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1106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Kucera</cp:lastModifiedBy>
  <cp:revision>2</cp:revision>
  <dcterms:created xsi:type="dcterms:W3CDTF">2026-02-16T16:15:00Z</dcterms:created>
  <dcterms:modified xsi:type="dcterms:W3CDTF">2026-02-16T16:15:00Z</dcterms:modified>
  <cp:category/>
</cp:coreProperties>
</file>